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Salvador Dalí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he spent most of his time doing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moves on as time moves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Witches of Llers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odd looking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famous freand of him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his wife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 doesnt just have a beard he also has a .........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another famous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got ........... from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country in the south of europ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Salvador Dalí</dc:title>
  <dcterms:created xsi:type="dcterms:W3CDTF">2021-10-11T15:59:39Z</dcterms:created>
  <dcterms:modified xsi:type="dcterms:W3CDTF">2021-10-11T15:59:39Z</dcterms:modified>
</cp:coreProperties>
</file>