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Salvador Dali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"The Persistence of Memory" each object is percise realism creating a powerful what effect?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"The Persistence of Memory" shows a watch what, over cliffs?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Dali's pictures were often images and works that reveal secrets of the human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Salvador a ___________________  painter.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Dali's most famous painting is called "The Persistence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Dali first does with the images?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of Dali's art works came form his ___________________ mind.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Dali secured himself a place in what movement in 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Dali moved to what country in 1940?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Other images of Dali's drawings came form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Dali was considered very theatrical and what appearance and loved Publicity?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United States Dali did what and wrote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critics considered Dali as an artistic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Dali was the leader of this movement in Modern Art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Dali drawings, images and symbols of his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Salvador Dali</dc:title>
  <dcterms:created xsi:type="dcterms:W3CDTF">2021-10-11T16:00:08Z</dcterms:created>
  <dcterms:modified xsi:type="dcterms:W3CDTF">2021-10-11T16:00:08Z</dcterms:modified>
</cp:coreProperties>
</file>