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Salvador Dali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disney    </w:t>
      </w:r>
      <w:r>
        <w:t xml:space="preserve">   chupa chups    </w:t>
      </w:r>
      <w:r>
        <w:t xml:space="preserve">   may    </w:t>
      </w:r>
      <w:r>
        <w:t xml:space="preserve">   January    </w:t>
      </w:r>
      <w:r>
        <w:t xml:space="preserve">   figueres    </w:t>
      </w:r>
      <w:r>
        <w:t xml:space="preserve">   Spain    </w:t>
      </w:r>
      <w:r>
        <w:t xml:space="preserve">   Elephants    </w:t>
      </w:r>
      <w:r>
        <w:t xml:space="preserve">   modernart    </w:t>
      </w:r>
      <w:r>
        <w:t xml:space="preserve">   pencil    </w:t>
      </w:r>
      <w:r>
        <w:t xml:space="preserve">   Gala    </w:t>
      </w:r>
      <w:r>
        <w:t xml:space="preserve">   Dali    </w:t>
      </w:r>
      <w:r>
        <w:t xml:space="preserve">   Salvador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 Dali</dc:title>
  <dcterms:created xsi:type="dcterms:W3CDTF">2021-10-11T16:00:31Z</dcterms:created>
  <dcterms:modified xsi:type="dcterms:W3CDTF">2021-10-11T16:00:31Z</dcterms:modified>
</cp:coreProperties>
</file>