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Salvador late or Early by Sandra Cisneros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images    </w:t>
      </w:r>
      <w:r>
        <w:t xml:space="preserve">   cage    </w:t>
      </w:r>
      <w:r>
        <w:t xml:space="preserve">   chest    </w:t>
      </w:r>
      <w:r>
        <w:t xml:space="preserve">   grief    </w:t>
      </w:r>
      <w:r>
        <w:t xml:space="preserve">   balloons    </w:t>
      </w:r>
      <w:r>
        <w:t xml:space="preserve">   rags    </w:t>
      </w:r>
      <w:r>
        <w:t xml:space="preserve">   feathers    </w:t>
      </w:r>
      <w:r>
        <w:t xml:space="preserve">   spill over    </w:t>
      </w:r>
      <w:r>
        <w:t xml:space="preserve">   kite    </w:t>
      </w:r>
      <w:r>
        <w:t xml:space="preserve">   Sandra Cisneros    </w:t>
      </w:r>
      <w:r>
        <w:t xml:space="preserve">   savior    </w:t>
      </w:r>
      <w:r>
        <w:t xml:space="preserve">   lonely    </w:t>
      </w:r>
      <w:r>
        <w:t xml:space="preserve">   Salvador    </w:t>
      </w:r>
      <w:r>
        <w:t xml:space="preserve">   disappear    </w:t>
      </w:r>
      <w:r>
        <w:t xml:space="preserve">   hurt    </w:t>
      </w:r>
      <w:r>
        <w:t xml:space="preserve">   scar    </w:t>
      </w:r>
      <w:r>
        <w:t xml:space="preserve">   scuttle    </w:t>
      </w:r>
      <w:r>
        <w:t xml:space="preserve">   dodge    </w:t>
      </w:r>
      <w:r>
        <w:t xml:space="preserve">   dim    </w:t>
      </w:r>
      <w:r>
        <w:t xml:space="preserve">   carterpillar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 late or Early by Sandra Cisneros</dc:title>
  <dcterms:created xsi:type="dcterms:W3CDTF">2021-10-11T16:00:28Z</dcterms:created>
  <dcterms:modified xsi:type="dcterms:W3CDTF">2021-10-11T16:00:28Z</dcterms:modified>
</cp:coreProperties>
</file>