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Repent    </w:t>
      </w:r>
      <w:r>
        <w:t xml:space="preserve">   Baptize    </w:t>
      </w:r>
      <w:r>
        <w:t xml:space="preserve">   Calvary    </w:t>
      </w:r>
      <w:r>
        <w:t xml:space="preserve">   Crucified    </w:t>
      </w:r>
      <w:r>
        <w:t xml:space="preserve">   Ephesians    </w:t>
      </w:r>
      <w:r>
        <w:t xml:space="preserve">   Faith    </w:t>
      </w:r>
      <w:r>
        <w:t xml:space="preserve">   Gift    </w:t>
      </w:r>
      <w:r>
        <w:t xml:space="preserve">   Grace    </w:t>
      </w:r>
      <w:r>
        <w:t xml:space="preserve">   Heaven    </w:t>
      </w:r>
      <w:r>
        <w:t xml:space="preserve">   Holyghost    </w:t>
      </w:r>
      <w:r>
        <w:t xml:space="preserve">   Jesus    </w:t>
      </w:r>
      <w:r>
        <w:t xml:space="preserve">   Rapture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 </dc:title>
  <dcterms:created xsi:type="dcterms:W3CDTF">2021-10-11T16:00:07Z</dcterms:created>
  <dcterms:modified xsi:type="dcterms:W3CDTF">2021-10-11T16:00:07Z</dcterms:modified>
</cp:coreProperties>
</file>