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jailer    </w:t>
      </w:r>
      <w:r>
        <w:t xml:space="preserve">   saved    </w:t>
      </w:r>
      <w:r>
        <w:t xml:space="preserve">   Christ    </w:t>
      </w:r>
      <w:r>
        <w:t xml:space="preserve">   burial    </w:t>
      </w:r>
      <w:r>
        <w:t xml:space="preserve">   death    </w:t>
      </w:r>
      <w:r>
        <w:t xml:space="preserve">   repent    </w:t>
      </w:r>
      <w:r>
        <w:t xml:space="preserve">   faith    </w:t>
      </w:r>
      <w:r>
        <w:t xml:space="preserve">   hear    </w:t>
      </w:r>
      <w:r>
        <w:t xml:space="preserve">   baptize    </w:t>
      </w:r>
      <w:r>
        <w:t xml:space="preserve">   confess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2021-10-11T16:00:15Z</dcterms:created>
  <dcterms:modified xsi:type="dcterms:W3CDTF">2021-10-11T16:00:15Z</dcterms:modified>
</cp:coreProperties>
</file>