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christian    </w:t>
      </w:r>
      <w:r>
        <w:t xml:space="preserve">   anonymous    </w:t>
      </w:r>
      <w:r>
        <w:t xml:space="preserve">   purgatory    </w:t>
      </w:r>
      <w:r>
        <w:t xml:space="preserve">   hell    </w:t>
      </w:r>
      <w:r>
        <w:t xml:space="preserve">   forgiveness    </w:t>
      </w:r>
      <w:r>
        <w:t xml:space="preserve">   catechism    </w:t>
      </w:r>
      <w:r>
        <w:t xml:space="preserve">   catholic    </w:t>
      </w:r>
      <w:r>
        <w:t xml:space="preserve">   repent    </w:t>
      </w:r>
      <w:r>
        <w:t xml:space="preserve">   sin    </w:t>
      </w:r>
      <w:r>
        <w:t xml:space="preserve">   confirmation    </w:t>
      </w:r>
      <w:r>
        <w:t xml:space="preserve">   church    </w:t>
      </w:r>
      <w:r>
        <w:t xml:space="preserve">   eternal    </w:t>
      </w:r>
      <w:r>
        <w:t xml:space="preserve">   reconcilliation    </w:t>
      </w:r>
      <w:r>
        <w:t xml:space="preserve">   heaven    </w:t>
      </w:r>
      <w:r>
        <w:t xml:space="preserve">   baptism    </w:t>
      </w:r>
      <w:r>
        <w:t xml:space="preserve">   resurrection    </w:t>
      </w:r>
      <w:r>
        <w:t xml:space="preserve">   death    </w:t>
      </w:r>
      <w:r>
        <w:t xml:space="preserve">   sacrament    </w:t>
      </w:r>
      <w:r>
        <w:t xml:space="preserve">   jesus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2021-10-11T16:00:17Z</dcterms:created>
  <dcterms:modified xsi:type="dcterms:W3CDTF">2021-10-11T16:00:17Z</dcterms:modified>
</cp:coreProperties>
</file>