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Jesus Christ    </w:t>
      </w:r>
      <w:r>
        <w:t xml:space="preserve">   Holy Ghost    </w:t>
      </w:r>
      <w:r>
        <w:t xml:space="preserve">   altar    </w:t>
      </w:r>
      <w:r>
        <w:t xml:space="preserve">   mercy    </w:t>
      </w:r>
      <w:r>
        <w:t xml:space="preserve">   spirit    </w:t>
      </w:r>
      <w:r>
        <w:t xml:space="preserve">   eternal    </w:t>
      </w:r>
      <w:r>
        <w:t xml:space="preserve">   soul    </w:t>
      </w:r>
      <w:r>
        <w:t xml:space="preserve">   glorification    </w:t>
      </w:r>
      <w:r>
        <w:t xml:space="preserve">   sanctification    </w:t>
      </w:r>
      <w:r>
        <w:t xml:space="preserve">   prayer    </w:t>
      </w:r>
      <w:r>
        <w:t xml:space="preserve">   sacrifice    </w:t>
      </w:r>
      <w:r>
        <w:t xml:space="preserve">   faithful    </w:t>
      </w:r>
      <w:r>
        <w:t xml:space="preserve">   righteousness    </w:t>
      </w:r>
      <w:r>
        <w:t xml:space="preserve">   deliverance    </w:t>
      </w:r>
      <w:r>
        <w:t xml:space="preserve">   freewill    </w:t>
      </w:r>
      <w:r>
        <w:t xml:space="preserve">   savoir    </w:t>
      </w:r>
      <w:r>
        <w:t xml:space="preserve">   cross    </w:t>
      </w:r>
      <w:r>
        <w:t xml:space="preserve">   resurrection    </w:t>
      </w:r>
      <w:r>
        <w:t xml:space="preserve">   death    </w:t>
      </w:r>
      <w:r>
        <w:t xml:space="preserve">   faith    </w:t>
      </w:r>
      <w:r>
        <w:t xml:space="preserve">   believe    </w:t>
      </w:r>
      <w:r>
        <w:t xml:space="preserve">   holy    </w:t>
      </w:r>
      <w:r>
        <w:t xml:space="preserve">   bible    </w:t>
      </w:r>
      <w:r>
        <w:t xml:space="preserve">   salvation    </w:t>
      </w:r>
      <w:r>
        <w:t xml:space="preserve">   heaven    </w:t>
      </w:r>
      <w:r>
        <w:t xml:space="preserve">   saved    </w:t>
      </w:r>
      <w:r>
        <w:t xml:space="preserve">   baptized    </w:t>
      </w:r>
      <w:r>
        <w:t xml:space="preserve">   accept    </w:t>
      </w:r>
      <w:r>
        <w:t xml:space="preserve">   love    </w:t>
      </w:r>
      <w:r>
        <w:t xml:space="preserve">   transgression    </w:t>
      </w:r>
      <w:r>
        <w:t xml:space="preserve">   sin    </w:t>
      </w:r>
      <w:r>
        <w:t xml:space="preserve">   repent    </w:t>
      </w:r>
      <w:r>
        <w:t xml:space="preserve">   rebirth    </w:t>
      </w:r>
      <w:r>
        <w:t xml:space="preserve">   calling    </w:t>
      </w:r>
      <w:r>
        <w:t xml:space="preserve">   confess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2021-10-11T16:00:24Z</dcterms:created>
  <dcterms:modified xsi:type="dcterms:W3CDTF">2021-10-11T16:00:24Z</dcterms:modified>
</cp:coreProperties>
</file>