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_____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GIFT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 OF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ABOUT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LORD'S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WANTS TO BE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 YOUR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SAVED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2021-10-11T15:59:14Z</dcterms:created>
  <dcterms:modified xsi:type="dcterms:W3CDTF">2021-10-11T15:59:14Z</dcterms:modified>
</cp:coreProperties>
</file>