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8)	Jesus Christ is our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have to do in order to not perish?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4)	Who did God give to the world?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6)	The wages of sin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1)	Who did God love so much?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10)	God sent his Son to _______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5)	What does the Son not do to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9)	Who is the offer of salvation open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3)	What does God give to those who believe?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7)	Eternal life is the _____ of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</dc:title>
  <dcterms:created xsi:type="dcterms:W3CDTF">2021-10-11T15:59:24Z</dcterms:created>
  <dcterms:modified xsi:type="dcterms:W3CDTF">2021-10-11T15:59:24Z</dcterms:modified>
</cp:coreProperties>
</file>