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now lives in __________.  He is exalted!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is God the ________.  (Romans 1:1-4)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is perfect _________.  (Hebrews 4:15)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_________ you and me.  (John 3:16)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saved, second, you need to __________ that Jesus died on the cross to pay for his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saved, first you have to ____________ that you are a sinner.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willingly died on the __________ to take the punishment for sin.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shed (gave) His _________ in payment for sin.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__________.  He is perfect - 100% pure. (Leviticus 19:2)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saved, third, you have to _________ to receive Jesus as your Savior.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the ________. He made everything.  (Genesis 1:27)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"God must ___________ sin."  (Romans 6:23)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have a __________-____ to do wrong.  (Romans 3:23)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was _________, came back to life, and was seen by 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 must be received through ___________ alone.  (Ephesians 2:8)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Bible is the _________ of God. (2 Timothy 3:16)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2021-10-11T15:59:37Z</dcterms:created>
  <dcterms:modified xsi:type="dcterms:W3CDTF">2021-10-11T15:59:37Z</dcterms:modified>
</cp:coreProperties>
</file>