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p>
      <w:pPr>
        <w:pStyle w:val="Questions"/>
      </w:pPr>
      <w:r>
        <w:t xml:space="preserve">1. ILBND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GEARBG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YMREC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AMEGNTR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TLOS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LDEVREI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AEDLEH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VSLOE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FITAH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EVADS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blind    </w:t>
      </w:r>
      <w:r>
        <w:t xml:space="preserve">   beggar    </w:t>
      </w:r>
      <w:r>
        <w:t xml:space="preserve">   mercy    </w:t>
      </w:r>
      <w:r>
        <w:t xml:space="preserve">   garment    </w:t>
      </w:r>
      <w:r>
        <w:t xml:space="preserve">   lost    </w:t>
      </w:r>
      <w:r>
        <w:t xml:space="preserve">   heart    </w:t>
      </w:r>
      <w:r>
        <w:t xml:space="preserve">   deliver    </w:t>
      </w:r>
      <w:r>
        <w:t xml:space="preserve">   healed    </w:t>
      </w:r>
      <w:r>
        <w:t xml:space="preserve">   dark    </w:t>
      </w:r>
      <w:r>
        <w:t xml:space="preserve">   hears    </w:t>
      </w:r>
      <w:r>
        <w:t xml:space="preserve">   loves    </w:t>
      </w:r>
      <w:r>
        <w:t xml:space="preserve">   faith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2021-10-11T15:59:46Z</dcterms:created>
  <dcterms:modified xsi:type="dcterms:W3CDTF">2021-10-11T15:59:46Z</dcterms:modified>
</cp:coreProperties>
</file>