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god    </w:t>
      </w:r>
      <w:r>
        <w:t xml:space="preserve">   trinity    </w:t>
      </w:r>
      <w:r>
        <w:t xml:space="preserve">   saved    </w:t>
      </w:r>
      <w:r>
        <w:t xml:space="preserve">   faith    </w:t>
      </w:r>
      <w:r>
        <w:t xml:space="preserve">   loves    </w:t>
      </w:r>
      <w:r>
        <w:t xml:space="preserve">   hears    </w:t>
      </w:r>
      <w:r>
        <w:t xml:space="preserve">   dark    </w:t>
      </w:r>
      <w:r>
        <w:t xml:space="preserve">   healed    </w:t>
      </w:r>
      <w:r>
        <w:t xml:space="preserve">   deliver    </w:t>
      </w:r>
      <w:r>
        <w:t xml:space="preserve">   heart    </w:t>
      </w:r>
      <w:r>
        <w:t xml:space="preserve">   lost    </w:t>
      </w:r>
      <w:r>
        <w:t xml:space="preserve">   garment    </w:t>
      </w:r>
      <w:r>
        <w:t xml:space="preserve">   mercy    </w:t>
      </w:r>
      <w:r>
        <w:t xml:space="preserve">   beggar    </w:t>
      </w:r>
      <w:r>
        <w:t xml:space="preserve">   blind    </w:t>
      </w:r>
      <w:r>
        <w:t xml:space="preserve">   blood    </w:t>
      </w:r>
      <w:r>
        <w:t xml:space="preserve">   cross    </w:t>
      </w:r>
      <w:r>
        <w:t xml:space="preserve">   man    </w:t>
      </w:r>
      <w:r>
        <w:t xml:space="preserve">   admit    </w:t>
      </w:r>
      <w:r>
        <w:t xml:space="preserve">   believe    </w:t>
      </w:r>
      <w:r>
        <w:t xml:space="preserve">   word    </w:t>
      </w:r>
      <w:r>
        <w:t xml:space="preserve">   creator    </w:t>
      </w:r>
      <w:r>
        <w:t xml:space="preserve">   call    </w:t>
      </w:r>
      <w:r>
        <w:t xml:space="preserve">   buried    </w:t>
      </w:r>
      <w:r>
        <w:t xml:space="preserve">   son    </w:t>
      </w:r>
      <w:r>
        <w:t xml:space="preserve">   holy    </w:t>
      </w:r>
      <w:r>
        <w:t xml:space="preserve">   wantto    </w:t>
      </w:r>
      <w:r>
        <w:t xml:space="preserve">   punish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</dc:title>
  <dcterms:created xsi:type="dcterms:W3CDTF">2021-10-11T15:59:48Z</dcterms:created>
  <dcterms:modified xsi:type="dcterms:W3CDTF">2021-10-11T15:59:48Z</dcterms:modified>
</cp:coreProperties>
</file>