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Salvation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an __________ Christian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structure in the Christian _________ church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try to help people meet human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a _________ organisation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 to support the less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reach out to_________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branches that help out each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_____________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__________ to help them help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Army</dc:title>
  <dcterms:created xsi:type="dcterms:W3CDTF">2021-10-11T15:59:26Z</dcterms:created>
  <dcterms:modified xsi:type="dcterms:W3CDTF">2021-10-11T15:59:26Z</dcterms:modified>
</cp:coreProperties>
</file>