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Salvation Army Flag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everywhere    </w:t>
      </w:r>
      <w:r>
        <w:t xml:space="preserve">   united    </w:t>
      </w:r>
      <w:r>
        <w:t xml:space="preserve">   respect    </w:t>
      </w:r>
      <w:r>
        <w:t xml:space="preserve">   flying    </w:t>
      </w:r>
      <w:r>
        <w:t xml:space="preserve">   stand    </w:t>
      </w:r>
      <w:r>
        <w:t xml:space="preserve">   hundred    </w:t>
      </w:r>
      <w:r>
        <w:t xml:space="preserve">   anniversary    </w:t>
      </w:r>
      <w:r>
        <w:t xml:space="preserve">   world    </w:t>
      </w:r>
      <w:r>
        <w:t xml:space="preserve">   soldiers    </w:t>
      </w:r>
      <w:r>
        <w:t xml:space="preserve">   celebrate    </w:t>
      </w:r>
      <w:r>
        <w:t xml:space="preserve">   pledge    </w:t>
      </w:r>
      <w:r>
        <w:t xml:space="preserve">   honor    </w:t>
      </w:r>
      <w:r>
        <w:t xml:space="preserve">   banner    </w:t>
      </w:r>
      <w:r>
        <w:t xml:space="preserve">   yellow    </w:t>
      </w:r>
      <w:r>
        <w:t xml:space="preserve">   Spirit    </w:t>
      </w:r>
      <w:r>
        <w:t xml:space="preserve">   purity    </w:t>
      </w:r>
      <w:r>
        <w:t xml:space="preserve">   God    </w:t>
      </w:r>
      <w:r>
        <w:t xml:space="preserve">   blue    </w:t>
      </w:r>
      <w:r>
        <w:t xml:space="preserve">   Jesus    </w:t>
      </w:r>
      <w:r>
        <w:t xml:space="preserve">   red    </w:t>
      </w:r>
      <w:r>
        <w:t xml:space="preserve">   flag    </w:t>
      </w:r>
      <w:r>
        <w:t xml:space="preserve">   booth    </w:t>
      </w:r>
      <w:r>
        <w:t xml:space="preserve">   army    </w:t>
      </w:r>
      <w:r>
        <w:t xml:space="preserve">   salvation    </w:t>
      </w:r>
      <w:r>
        <w:t xml:space="preserve">   Griffin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Salvation Army Flag</dc:title>
  <dcterms:created xsi:type="dcterms:W3CDTF">2021-10-19T03:31:33Z</dcterms:created>
  <dcterms:modified xsi:type="dcterms:W3CDTF">2021-10-19T03:31:33Z</dcterms:modified>
</cp:coreProperties>
</file>