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Salvation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city of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Annointed one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Saul's Job (Refers to 17 across)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 ones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 Laws given to the Israelites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Builds a temple in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Idolatrous Judge converted to Judasim by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Leads Israelites through the Exodus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friend that David betrays out of covetous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people who conquered northern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the Israelites are exiled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Annointed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Holiday inspired by the Plague of the Firstborn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fierce General of the lord and the fourth Judge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 Saul was supposed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late Uriah's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Killed a lion with his bear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promised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falls out of the sky and the Israelites eat in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horrible pun made in Number 9's descripton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 History</dc:title>
  <dcterms:created xsi:type="dcterms:W3CDTF">2021-10-11T15:59:50Z</dcterms:created>
  <dcterms:modified xsi:type="dcterms:W3CDTF">2021-10-11T15:59:50Z</dcterms:modified>
</cp:coreProperties>
</file>