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Salvation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people look at to be well? Numbers 21:1-9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God want to establish forever? 2 Samuel 7:12-16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sign of God’s covenant? Genesis 9:11-13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promised land. Genesis 17:1-8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would be brought to the nations? Isaiah 42:1-4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where did the voice come? Exodus 3:1-8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would Jesus baptise with? Mark 1:1-4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Tablets of stone. Exodus 20:1-20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would the servant of God be like? The...... of God. Isaiah 53:1-12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of the women would be against the serpent? Genesis 3:14-15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Salvation History Crossword</dc:title>
  <dcterms:created xsi:type="dcterms:W3CDTF">2021-10-11T15:59:39Z</dcterms:created>
  <dcterms:modified xsi:type="dcterms:W3CDTF">2021-10-11T15:59:39Z</dcterms:modified>
</cp:coreProperties>
</file>