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Salvation</w:t>
      </w:r>
    </w:p>
    <w:p>
      <w:pPr>
        <w:pStyle w:val="Questions"/>
      </w:pPr>
      <w:r>
        <w:t xml:space="preserve">1. IOLSVTANA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FCNEOSS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EJUSS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ILBEEF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SROCS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EDAVS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SSNI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TFIG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DVELO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AREHT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2021-10-11T15:59:56Z</dcterms:created>
  <dcterms:modified xsi:type="dcterms:W3CDTF">2021-10-11T15:59:56Z</dcterms:modified>
</cp:coreProperties>
</file>