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 Houston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Cherokee    </w:t>
      </w:r>
      <w:r>
        <w:t xml:space="preserve">   Houston    </w:t>
      </w:r>
      <w:r>
        <w:t xml:space="preserve">   Mexico    </w:t>
      </w:r>
      <w:r>
        <w:t xml:space="preserve">   Eagle    </w:t>
      </w:r>
      <w:r>
        <w:t xml:space="preserve">   Jackson    </w:t>
      </w:r>
      <w:r>
        <w:t xml:space="preserve">   Chief Jolly    </w:t>
      </w:r>
      <w:r>
        <w:t xml:space="preserve">   Texas    </w:t>
      </w:r>
      <w:r>
        <w:t xml:space="preserve">   Tennessee    </w:t>
      </w:r>
      <w:r>
        <w:t xml:space="preserve">   Virginia    </w:t>
      </w:r>
      <w:r>
        <w:t xml:space="preserve">   Congressman    </w:t>
      </w:r>
      <w:r>
        <w:t xml:space="preserve">   Senator    </w:t>
      </w:r>
      <w:r>
        <w:t xml:space="preserve">   President    </w:t>
      </w:r>
      <w:r>
        <w:t xml:space="preserve">   Governor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Houston</dc:title>
  <dcterms:created xsi:type="dcterms:W3CDTF">2021-10-11T16:00:05Z</dcterms:created>
  <dcterms:modified xsi:type="dcterms:W3CDTF">2021-10-11T16:00:05Z</dcterms:modified>
</cp:coreProperties>
</file>