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 Hubbard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round which is used in many different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your ears to listen to 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well again after injury or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paid for a journey ie. bus or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sound of pain or unhappiness (often made when homework is set!)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happens when you drop something like a glass or plate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cry or shout out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do to make food into smaller pieces eg.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round, juicy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people equally or someone who has light blonde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Hubbard Crossword</dc:title>
  <dcterms:created xsi:type="dcterms:W3CDTF">2021-10-11T16:01:09Z</dcterms:created>
  <dcterms:modified xsi:type="dcterms:W3CDTF">2021-10-11T16:01:09Z</dcterms:modified>
</cp:coreProperties>
</file>