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 Hyde Gym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opponent    </w:t>
      </w:r>
      <w:r>
        <w:t xml:space="preserve">   referee    </w:t>
      </w:r>
      <w:r>
        <w:t xml:space="preserve">   bell    </w:t>
      </w:r>
      <w:r>
        <w:t xml:space="preserve">   pads    </w:t>
      </w:r>
      <w:r>
        <w:t xml:space="preserve">   ring    </w:t>
      </w:r>
      <w:r>
        <w:t xml:space="preserve">   gym    </w:t>
      </w:r>
      <w:r>
        <w:t xml:space="preserve">   training    </w:t>
      </w:r>
      <w:r>
        <w:t xml:space="preserve">   gloves    </w:t>
      </w:r>
      <w:r>
        <w:t xml:space="preserve">   sparing    </w:t>
      </w:r>
      <w:r>
        <w:t xml:space="preserve">   sam hyde    </w:t>
      </w:r>
      <w:r>
        <w:t xml:space="preserve">   punch bag    </w:t>
      </w:r>
      <w:r>
        <w:t xml:space="preserve">   nowhere to hyde    </w:t>
      </w:r>
      <w:r>
        <w:t xml:space="preserve">   boxing    </w:t>
      </w:r>
      <w:r>
        <w:t xml:space="preserve">   fitness    </w:t>
      </w:r>
      <w:r>
        <w:t xml:space="preserve">   knockout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 Hyde Gym</dc:title>
  <dcterms:created xsi:type="dcterms:W3CDTF">2021-10-11T16:01:04Z</dcterms:created>
  <dcterms:modified xsi:type="dcterms:W3CDTF">2021-10-11T16:01:04Z</dcterms:modified>
</cp:coreProperties>
</file>