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 and Colby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tfil    </w:t>
      </w:r>
      <w:r>
        <w:t xml:space="preserve">   roommates    </w:t>
      </w:r>
      <w:r>
        <w:t xml:space="preserve">   solby    </w:t>
      </w:r>
      <w:r>
        <w:t xml:space="preserve">   ouija board    </w:t>
      </w:r>
      <w:r>
        <w:t xml:space="preserve">   pranks    </w:t>
      </w:r>
      <w:r>
        <w:t xml:space="preserve">   three am    </w:t>
      </w:r>
      <w:r>
        <w:t xml:space="preserve">   XPLR    </w:t>
      </w:r>
      <w:r>
        <w:t xml:space="preserve">   Kansas    </w:t>
      </w:r>
      <w:r>
        <w:t xml:space="preserve">   Trap House    </w:t>
      </w:r>
      <w:r>
        <w:t xml:space="preserve">   Vine    </w:t>
      </w:r>
      <w:r>
        <w:t xml:space="preserve">   YouTube    </w:t>
      </w:r>
      <w:r>
        <w:t xml:space="preserve">   Sam and Colby    </w:t>
      </w:r>
      <w:r>
        <w:t xml:space="preserve">   Golbach    </w:t>
      </w:r>
      <w:r>
        <w:t xml:space="preserve">   Brock    </w:t>
      </w:r>
      <w:r>
        <w:t xml:space="preserve">   Abandoned    </w:t>
      </w:r>
      <w:r>
        <w:t xml:space="preserve">   Bando Bros    </w:t>
      </w:r>
      <w:r>
        <w:t xml:space="preserve">   Colby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and Colby</dc:title>
  <dcterms:created xsi:type="dcterms:W3CDTF">2021-10-11T16:00:51Z</dcterms:created>
  <dcterms:modified xsi:type="dcterms:W3CDTF">2021-10-11T16:00:51Z</dcterms:modified>
</cp:coreProperties>
</file>