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and Colby</w:t>
      </w:r>
    </w:p>
    <w:p>
      <w:pPr>
        <w:pStyle w:val="Questions"/>
      </w:pPr>
      <w:r>
        <w:t xml:space="preserve">1. ORDBA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KRNAATI ATRTSU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SGHU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RTAA YMYUM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NMMHNDIIGTA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COURYTN ASDRO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WE LVOE RUO ESNFIRD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LOEV ORF REHI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CULNE LNEOT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AHW AHW HWA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BOLCY OCRKB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AMS CBLOGHA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AEKJ BERWBE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ECYRO RERESCH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RTEEH 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JAUOI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LRXP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NYVED YLNDU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RATP EHOSU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and Colby</dc:title>
  <dcterms:created xsi:type="dcterms:W3CDTF">2021-10-11T16:01:37Z</dcterms:created>
  <dcterms:modified xsi:type="dcterms:W3CDTF">2021-10-11T16:01:37Z</dcterms:modified>
</cp:coreProperties>
</file>