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and the Lucky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devoured    </w:t>
      </w:r>
      <w:r>
        <w:t xml:space="preserve">   chocolate    </w:t>
      </w:r>
      <w:r>
        <w:t xml:space="preserve">   favorite    </w:t>
      </w:r>
      <w:r>
        <w:t xml:space="preserve">   surprise    </w:t>
      </w:r>
      <w:r>
        <w:t xml:space="preserve">   swimming    </w:t>
      </w:r>
      <w:r>
        <w:t xml:space="preserve">   startled    </w:t>
      </w:r>
      <w:r>
        <w:t xml:space="preserve">   Monday    </w:t>
      </w:r>
      <w:r>
        <w:t xml:space="preserve">   every    </w:t>
      </w:r>
      <w:r>
        <w:t xml:space="preserve">   squeeze    </w:t>
      </w:r>
      <w:r>
        <w:t xml:space="preserve">   Tuesday    </w:t>
      </w:r>
      <w:r>
        <w:t xml:space="preserve">   appreciate    </w:t>
      </w:r>
      <w:r>
        <w:t xml:space="preserve">   fifth    </w:t>
      </w:r>
      <w:r>
        <w:t xml:space="preserve">   presents    </w:t>
      </w:r>
      <w:r>
        <w:t xml:space="preserve">   different    </w:t>
      </w:r>
      <w:r>
        <w:t xml:space="preserve">   caught    </w:t>
      </w:r>
      <w:r>
        <w:t xml:space="preserve">   picture    </w:t>
      </w:r>
      <w:r>
        <w:t xml:space="preserve">   easy    </w:t>
      </w:r>
      <w:r>
        <w:t xml:space="preserve">   kept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and the Lucky Money</dc:title>
  <dcterms:created xsi:type="dcterms:W3CDTF">2021-10-11T15:59:49Z</dcterms:created>
  <dcterms:modified xsi:type="dcterms:W3CDTF">2021-10-11T15:59:49Z</dcterms:modified>
</cp:coreProperties>
</file>