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"Sam and the Lucky Money"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good for anything; without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bringing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light, soft sound of things gently rubbing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ate hungrily or greedily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rolls containing gunpowder and a fuse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blowing up; bursting with a loud noise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blamed with angry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huge, fierce animal in old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thankful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 frightened</w:t>
            </w:r>
          </w:p>
        </w:tc>
      </w:tr>
    </w:tbl>
    <w:p>
      <w:pPr>
        <w:pStyle w:val="WordBankSmall"/>
      </w:pPr>
      <w:r>
        <w:t xml:space="preserve">   APPRECIATE    </w:t>
      </w:r>
      <w:r>
        <w:t xml:space="preserve">   DRAGON    </w:t>
      </w:r>
      <w:r>
        <w:t xml:space="preserve">   LUCKY    </w:t>
      </w:r>
      <w:r>
        <w:t xml:space="preserve">   RUSTLING    </w:t>
      </w:r>
      <w:r>
        <w:t xml:space="preserve">   SCOLDED    </w:t>
      </w:r>
      <w:r>
        <w:t xml:space="preserve">   STARTLED    </w:t>
      </w:r>
      <w:r>
        <w:t xml:space="preserve">   DEVOURED    </w:t>
      </w:r>
      <w:r>
        <w:t xml:space="preserve">   EXPLODING    </w:t>
      </w:r>
      <w:r>
        <w:t xml:space="preserve">   FIRECRACKERS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"Sam and the Lucky Money" Vocabulary</dc:title>
  <dcterms:created xsi:type="dcterms:W3CDTF">2021-10-10T23:52:11Z</dcterms:created>
  <dcterms:modified xsi:type="dcterms:W3CDTF">2021-10-10T23:52:11Z</dcterms:modified>
</cp:coreProperties>
</file>