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Samantha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Greenwalt    </w:t>
      </w:r>
      <w:r>
        <w:t xml:space="preserve">   Hackford    </w:t>
      </w:r>
      <w:r>
        <w:t xml:space="preserve">   Edwards    </w:t>
      </w:r>
      <w:r>
        <w:t xml:space="preserve">   Kermanstein    </w:t>
      </w:r>
      <w:r>
        <w:t xml:space="preserve">   Zanetti    </w:t>
      </w:r>
      <w:r>
        <w:t xml:space="preserve">   Scott    </w:t>
      </w:r>
      <w:r>
        <w:t xml:space="preserve">   Brandon    </w:t>
      </w:r>
      <w:r>
        <w:t xml:space="preserve">   Flannigan    </w:t>
      </w:r>
      <w:r>
        <w:t xml:space="preserve">   Dartland    </w:t>
      </w:r>
      <w:r>
        <w:t xml:space="preserve">   Van Ryan    </w:t>
      </w:r>
      <w:r>
        <w:t xml:space="preserve">   Lifford    </w:t>
      </w:r>
      <w:r>
        <w:t xml:space="preserve">   Mobley    </w:t>
      </w:r>
      <w:r>
        <w:t xml:space="preserve">   McPhalen    </w:t>
      </w:r>
      <w:r>
        <w:t xml:space="preserve">   Torrance    </w:t>
      </w:r>
      <w:r>
        <w:t xml:space="preserve">   Bryant    </w:t>
      </w:r>
      <w:r>
        <w:t xml:space="preserve">   Healdsworth    </w:t>
      </w:r>
      <w:r>
        <w:t xml:space="preserve">   Keoghan    </w:t>
      </w:r>
      <w:r>
        <w:t xml:space="preserve">   Springfield    </w:t>
      </w:r>
      <w:r>
        <w:t xml:space="preserve">   Carrey    </w:t>
      </w:r>
      <w:r>
        <w:t xml:space="preserve">   McTeigue    </w:t>
      </w:r>
      <w:r>
        <w:t xml:space="preserve">   Holliman    </w:t>
      </w:r>
      <w:r>
        <w:t xml:space="preserve">   MacDonald    </w:t>
      </w:r>
      <w:r>
        <w:t xml:space="preserve">   Althage    </w:t>
      </w:r>
      <w:r>
        <w:t xml:space="preserve">   Devalroger    </w:t>
      </w:r>
      <w:r>
        <w:t xml:space="preserve">   Silberg    </w:t>
      </w:r>
      <w:r>
        <w:t xml:space="preserve">   Buffington    </w:t>
      </w:r>
      <w:r>
        <w:t xml:space="preserve">   Blackwood    </w:t>
      </w:r>
      <w:r>
        <w:t xml:space="preserve">   De Bryn Mawr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Who?</dc:title>
  <dcterms:created xsi:type="dcterms:W3CDTF">2021-10-11T16:00:51Z</dcterms:created>
  <dcterms:modified xsi:type="dcterms:W3CDTF">2021-10-11T16:00:51Z</dcterms:modified>
</cp:coreProperties>
</file>