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Samantha and Lee's 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do at a wedding after you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samantha is wearing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Date of wedding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flower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Decoration you find on the 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Bride's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land in Costa 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Wedding Theme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the wedding takes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Bride and Groom are honeymooning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Groom's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near the ocean that is sandy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Samantha and Lee's Wedding</dc:title>
  <dcterms:created xsi:type="dcterms:W3CDTF">2021-10-11T16:01:26Z</dcterms:created>
  <dcterms:modified xsi:type="dcterms:W3CDTF">2021-10-11T16:01:26Z</dcterms:modified>
</cp:coreProperties>
</file>