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Samantha and Lee's Wedding</w:t>
      </w:r>
    </w:p>
    <w:p>
      <w:pPr>
        <w:pStyle w:val="Questions"/>
      </w:pPr>
      <w:r>
        <w:t xml:space="preserve">1. TMNHASAA NNYL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ADEJ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INFRKAE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ESLDIE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NCEDA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OTRILAPC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LITAAH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LASEEHLS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CEHBA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OACTS RIAC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DWDIENG ESDRS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AMAWC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SISCBHYU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WOVS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ERENMYOC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YPAHP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MIALFY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and Lee's Wedding</dc:title>
  <dcterms:created xsi:type="dcterms:W3CDTF">2021-10-11T16:01:28Z</dcterms:created>
  <dcterms:modified xsi:type="dcterms:W3CDTF">2021-10-11T16:01:28Z</dcterms:modified>
</cp:coreProperties>
</file>