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Samantha the Seagull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Samantha has ___ sisters.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Samantha went to court for stealing __________&amp;___________.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Samantha's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Dating way  back to ____, every name in her family has started with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Samantha do after the third day of stealing fries?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Samantha has ___ brothers.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every name in her family start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Where does Smantha now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Samantha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Samantha’s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kids does her mom have to raise?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kids does Samantha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of a doughnut did Samantha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McDonald's do NOT have to have a mini one on top.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Samantha like to eat?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Samantha the Seagull </dc:title>
  <dcterms:created xsi:type="dcterms:W3CDTF">2021-10-11T16:01:19Z</dcterms:created>
  <dcterms:modified xsi:type="dcterms:W3CDTF">2021-10-11T16:01:19Z</dcterms:modified>
</cp:coreProperties>
</file>