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Samanyu -Marketing crossword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Product or brand with a high share of a mature or declining market (4,3)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Goods or services produced by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 Product _____. Getting customers to buy a product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brand that is owned and promoted by retailers rather than manufacturers (3-5)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Research designed to provide information about opinions, attitudes and behaviours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part of the marketing mix that focuses on where a firm’s products are sold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	what people value, their attitudes, and their life-styles are all a part of this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Marketing promotion that relies on word-of-mouth or online networks to spread the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pricing. Setting a low price to gain a higher share of a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Paid-for communication, aimed at informing or persuading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Surveying a small group of a population to gain research insights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group of consumers or customers aimed at by a business (6,6)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recognizable name, logo or symbol that identifies a produc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 Distribution __________. How a business gets its products to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marketing combination of product, price, promotion and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Samanyu -Marketing crossword quiz</dc:title>
  <dcterms:created xsi:type="dcterms:W3CDTF">2021-10-11T16:00:43Z</dcterms:created>
  <dcterms:modified xsi:type="dcterms:W3CDTF">2021-10-11T16:00:43Z</dcterms:modified>
</cp:coreProperties>
</file>