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Samaria under Siege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Aramean    </w:t>
      </w:r>
      <w:r>
        <w:t xml:space="preserve">   Believe Gods Word    </w:t>
      </w:r>
      <w:r>
        <w:t xml:space="preserve">   Ben Hadad    </w:t>
      </w:r>
      <w:r>
        <w:t xml:space="preserve">   Donkey    </w:t>
      </w:r>
      <w:r>
        <w:t xml:space="preserve">   Elisha    </w:t>
      </w:r>
      <w:r>
        <w:t xml:space="preserve">   Famine    </w:t>
      </w:r>
      <w:r>
        <w:t xml:space="preserve">   Floodgates    </w:t>
      </w:r>
      <w:r>
        <w:t xml:space="preserve">   Flour    </w:t>
      </w:r>
      <w:r>
        <w:t xml:space="preserve">   Gold    </w:t>
      </w:r>
      <w:r>
        <w:t xml:space="preserve">   Judgement    </w:t>
      </w:r>
      <w:r>
        <w:t xml:space="preserve">   King    </w:t>
      </w:r>
      <w:r>
        <w:t xml:space="preserve">   Lepers    </w:t>
      </w:r>
      <w:r>
        <w:t xml:space="preserve">   Officer    </w:t>
      </w:r>
      <w:r>
        <w:t xml:space="preserve">   Salvation    </w:t>
      </w:r>
      <w:r>
        <w:t xml:space="preserve">   Samaria    </w:t>
      </w:r>
      <w:r>
        <w:t xml:space="preserve">   Siege    </w:t>
      </w:r>
      <w:r>
        <w:t xml:space="preserve">   Tents    </w:t>
      </w:r>
      <w:r>
        <w:t xml:space="preserve">   Warning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Samaria under Siege</dc:title>
  <dcterms:created xsi:type="dcterms:W3CDTF">2021-10-11T16:00:40Z</dcterms:created>
  <dcterms:modified xsi:type="dcterms:W3CDTF">2021-10-11T16:00:40Z</dcterms:modified>
</cp:coreProperties>
</file>