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Em Preludio</w:t>
      </w:r>
    </w:p>
    <w:p>
      <w:pPr>
        <w:pStyle w:val="Questions"/>
      </w:pPr>
      <w:r>
        <w:t xml:space="preserve">1. B RNOIM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RPSUGEOUET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ESSENTVH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TSOAICCU GIUTAR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TNOUPATNRLAC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ILASLBCY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BOARUT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RETALED DORCSH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EINETSX RAB NSCISOTE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ESSPAR UTETREX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TNPCDYAOES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SASOB OANV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NXEETDED HSCRDO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IRIVOOTMAIPSN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ENSREAPZA NDISLGPA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EEFR TEMPO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UEBDOL TSPNOIPG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UPNTQELTSIU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RDGBNBVEOUI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TOETDD RYHSHMT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Em Preludio</dc:title>
  <dcterms:created xsi:type="dcterms:W3CDTF">2021-10-11T16:01:01Z</dcterms:created>
  <dcterms:modified xsi:type="dcterms:W3CDTF">2021-10-11T16:01:01Z</dcterms:modified>
</cp:coreProperties>
</file>