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Samba music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musical term for more than 2 rhythms being played at the same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samba music often used?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Samba instrument?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musical term for a repeated rhythmic pattern?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looks like a cowbell?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Brazil?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term for a musical question and answer?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family of instruments have we been using?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musical term for rhythm that keeps going?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another samba percussion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 Music</dc:title>
  <dcterms:created xsi:type="dcterms:W3CDTF">2021-10-11T16:01:28Z</dcterms:created>
  <dcterms:modified xsi:type="dcterms:W3CDTF">2021-10-11T16:01:28Z</dcterms:modified>
</cp:coreProperties>
</file>