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Samba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Outro    </w:t>
      </w:r>
      <w:r>
        <w:t xml:space="preserve">   Intro    </w:t>
      </w:r>
      <w:r>
        <w:t xml:space="preserve">   Tambourim    </w:t>
      </w:r>
      <w:r>
        <w:t xml:space="preserve">   Ostinato    </w:t>
      </w:r>
      <w:r>
        <w:t xml:space="preserve">   Polyrhythms    </w:t>
      </w:r>
      <w:r>
        <w:t xml:space="preserve">   Main groove    </w:t>
      </w:r>
      <w:r>
        <w:t xml:space="preserve">   Break    </w:t>
      </w:r>
      <w:r>
        <w:t xml:space="preserve">   Call and response    </w:t>
      </w:r>
      <w:r>
        <w:t xml:space="preserve">   Apito    </w:t>
      </w:r>
      <w:r>
        <w:t xml:space="preserve">   Carnival    </w:t>
      </w:r>
      <w:r>
        <w:t xml:space="preserve">   Chocalho    </w:t>
      </w:r>
      <w:r>
        <w:t xml:space="preserve">   Caixa    </w:t>
      </w:r>
      <w:r>
        <w:t xml:space="preserve">   Agogo    </w:t>
      </w:r>
      <w:r>
        <w:t xml:space="preserve">   Surdo    </w:t>
      </w:r>
      <w:r>
        <w:t xml:space="preserve">   Brazil    </w:t>
      </w:r>
      <w:r>
        <w:t xml:space="preserve">   Favela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Samba Music</dc:title>
  <dcterms:created xsi:type="dcterms:W3CDTF">2021-10-11T16:00:21Z</dcterms:created>
  <dcterms:modified xsi:type="dcterms:W3CDTF">2021-10-11T16:00:21Z</dcterms:modified>
</cp:coreProperties>
</file>