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Samba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carnival    </w:t>
      </w:r>
      <w:r>
        <w:t xml:space="preserve">   ganza    </w:t>
      </w:r>
      <w:r>
        <w:t xml:space="preserve">   leader    </w:t>
      </w:r>
      <w:r>
        <w:t xml:space="preserve">   repinique    </w:t>
      </w:r>
      <w:r>
        <w:t xml:space="preserve">   tamborim    </w:t>
      </w:r>
      <w:r>
        <w:t xml:space="preserve">   syncopated rhythm    </w:t>
      </w:r>
      <w:r>
        <w:t xml:space="preserve">   cuica    </w:t>
      </w:r>
      <w:r>
        <w:t xml:space="preserve">   ostinato    </w:t>
      </w:r>
      <w:r>
        <w:t xml:space="preserve">   bateria    </w:t>
      </w:r>
      <w:r>
        <w:t xml:space="preserve">   brazil    </w:t>
      </w:r>
      <w:r>
        <w:t xml:space="preserve">   surdo    </w:t>
      </w:r>
      <w:r>
        <w:t xml:space="preserve">   agogobells    </w:t>
      </w:r>
      <w:r>
        <w:t xml:space="preserve">   call and response    </w:t>
      </w:r>
      <w:r>
        <w:t xml:space="preserve">   caixa    </w:t>
      </w:r>
      <w:r>
        <w:t xml:space="preserve">   samba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Samba Music</dc:title>
  <dcterms:created xsi:type="dcterms:W3CDTF">2021-10-11T16:00:30Z</dcterms:created>
  <dcterms:modified xsi:type="dcterms:W3CDTF">2021-10-11T16:00:30Z</dcterms:modified>
</cp:coreProperties>
</file>