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Samba and Gamelan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music usually played at carnivals in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instruments played in Gamelan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Samba band instrument commonly known as a snare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rhythm tha tis played off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gong used in Gamelan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Brazilian rattle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Samba instrument costing around £200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Shakers that are used in a Samba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culture that uses a type of Gamelan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Gamelan instrument normally costing between £200 - £250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Samba and Gamelan</dc:title>
  <dcterms:created xsi:type="dcterms:W3CDTF">2021-10-11T16:00:33Z</dcterms:created>
  <dcterms:modified xsi:type="dcterms:W3CDTF">2021-10-11T16:00:33Z</dcterms:modified>
</cp:coreProperties>
</file>