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Same But Different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close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to destroy by separating something into its individual parts or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give away or relinquish power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the act of parting with one's weapons or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a statement set apart from earlier statements, often in denial or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 a word with the same sound as another but with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behavior that deviates "away" from the expected or normal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an exact copy or reproduction; in communications, a 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an imitation meant to be like the real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lead or carry off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of the same kind or closely similar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unlike,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detect differences that set one things apart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a written comparison between two unlike things that uses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an area that has been scraped off or abraded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But Different Vocab </dc:title>
  <dcterms:created xsi:type="dcterms:W3CDTF">2021-10-11T16:01:03Z</dcterms:created>
  <dcterms:modified xsi:type="dcterms:W3CDTF">2021-10-11T16:01:03Z</dcterms:modified>
</cp:coreProperties>
</file>