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Same Day Discharge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xray    </w:t>
      </w:r>
      <w:r>
        <w:t xml:space="preserve">   joint    </w:t>
      </w:r>
      <w:r>
        <w:t xml:space="preserve">   knee    </w:t>
      </w:r>
      <w:r>
        <w:t xml:space="preserve">   bolus    </w:t>
      </w:r>
      <w:r>
        <w:t xml:space="preserve">   dangle    </w:t>
      </w:r>
      <w:r>
        <w:t xml:space="preserve">   hip    </w:t>
      </w:r>
      <w:r>
        <w:t xml:space="preserve">   support system    </w:t>
      </w:r>
      <w:r>
        <w:t xml:space="preserve">   benefits    </w:t>
      </w:r>
      <w:r>
        <w:t xml:space="preserve">   physical therapy    </w:t>
      </w:r>
      <w:r>
        <w:t xml:space="preserve">   plan    </w:t>
      </w:r>
      <w:r>
        <w:t xml:space="preserve">   ambulate    </w:t>
      </w:r>
      <w:r>
        <w:t xml:space="preserve">   spinal    </w:t>
      </w:r>
      <w:r>
        <w:t xml:space="preserve">   anesthesia    </w:t>
      </w:r>
      <w:r>
        <w:t xml:space="preserve">   arthritis    </w:t>
      </w:r>
      <w:r>
        <w:t xml:space="preserve">   pain    </w:t>
      </w:r>
      <w:r>
        <w:t xml:space="preserve">   education    </w:t>
      </w:r>
      <w:r>
        <w:t xml:space="preserve">   crutches    </w:t>
      </w:r>
      <w:r>
        <w:t xml:space="preserve">   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 Day Discharge</dc:title>
  <dcterms:created xsi:type="dcterms:W3CDTF">2021-10-11T16:01:05Z</dcterms:created>
  <dcterms:modified xsi:type="dcterms:W3CDTF">2021-10-11T16:01:05Z</dcterms:modified>
</cp:coreProperties>
</file>