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Same First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Song with the lyrics: "I met a man; he danced for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Accident-prone SNL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kids toy (assembly required)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Reggie Jackson's World Series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You're always welcome to his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He's a horse, of course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 Trekker with big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Monocule-wearing Planters spokesman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Dennis the Menace's grumpy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Dr. Jeckyl's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Hershey candy with peanuts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Myopic bumbling cartoon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Joe DiMaggio's java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Bald strongman who keeps the kitchen spotless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 First Name</dc:title>
  <dcterms:created xsi:type="dcterms:W3CDTF">2021-10-11T16:00:01Z</dcterms:created>
  <dcterms:modified xsi:type="dcterms:W3CDTF">2021-10-11T16:00:01Z</dcterms:modified>
</cp:coreProperties>
</file>