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Allowed    </w:t>
      </w:r>
      <w:r>
        <w:t xml:space="preserve">   Aloud    </w:t>
      </w:r>
      <w:r>
        <w:t xml:space="preserve">   Beat    </w:t>
      </w:r>
      <w:r>
        <w:t xml:space="preserve">   Beet    </w:t>
      </w:r>
      <w:r>
        <w:t xml:space="preserve">   Biologist    </w:t>
      </w:r>
      <w:r>
        <w:t xml:space="preserve">   Brake    </w:t>
      </w:r>
      <w:r>
        <w:t xml:space="preserve">   Break    </w:t>
      </w:r>
      <w:r>
        <w:t xml:space="preserve">   By    </w:t>
      </w:r>
      <w:r>
        <w:t xml:space="preserve">   Bye    </w:t>
      </w:r>
      <w:r>
        <w:t xml:space="preserve">   Cymbal    </w:t>
      </w:r>
      <w:r>
        <w:t xml:space="preserve">   Massive    </w:t>
      </w:r>
      <w:r>
        <w:t xml:space="preserve">   Peace    </w:t>
      </w:r>
      <w:r>
        <w:t xml:space="preserve">   Piece    </w:t>
      </w:r>
      <w:r>
        <w:t xml:space="preserve">   Symbol    </w:t>
      </w: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Threw    </w:t>
      </w:r>
      <w:r>
        <w:t xml:space="preserve">   Throne    </w:t>
      </w:r>
      <w:r>
        <w:t xml:space="preserve">   Through    </w:t>
      </w:r>
      <w:r>
        <w:t xml:space="preserve">   Thrown    </w:t>
      </w:r>
      <w:r>
        <w:t xml:space="preserve">   To    </w:t>
      </w:r>
      <w:r>
        <w:t xml:space="preserve">   Too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 sound</dc:title>
  <dcterms:created xsi:type="dcterms:W3CDTF">2021-10-11T15:59:59Z</dcterms:created>
  <dcterms:modified xsi:type="dcterms:W3CDTF">2021-10-11T15:59:59Z</dcterms:modified>
</cp:coreProperties>
</file>