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Samel.l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Deep voice    </w:t>
      </w:r>
      <w:r>
        <w:t xml:space="preserve">   Expert    </w:t>
      </w:r>
      <w:r>
        <w:t xml:space="preserve">   Funny    </w:t>
      </w:r>
      <w:r>
        <w:t xml:space="preserve">   Comedian    </w:t>
      </w:r>
      <w:r>
        <w:t xml:space="preserve">   Sammy    </w:t>
      </w:r>
      <w:r>
        <w:t xml:space="preserve">   Talented    </w:t>
      </w:r>
      <w:r>
        <w:t xml:space="preserve">   Director    </w:t>
      </w:r>
      <w:r>
        <w:t xml:space="preserve">   Actor    </w:t>
      </w:r>
      <w:r>
        <w:t xml:space="preserve">   Jackson    </w:t>
      </w:r>
      <w:r>
        <w:t xml:space="preserve">   Samuel    </w:t>
      </w:r>
      <w:r>
        <w:t xml:space="preserve">   Mr glass    </w:t>
      </w:r>
      <w:r>
        <w:t xml:space="preserve">   Nick fury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Samel.l Jackson</dc:title>
  <dcterms:created xsi:type="dcterms:W3CDTF">2021-10-11T16:00:59Z</dcterms:created>
  <dcterms:modified xsi:type="dcterms:W3CDTF">2021-10-11T16:00:59Z</dcterms:modified>
</cp:coreProperties>
</file>