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Same-sex parenting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together    </w:t>
      </w:r>
      <w:r>
        <w:t xml:space="preserve">   equality    </w:t>
      </w:r>
      <w:r>
        <w:t xml:space="preserve">   love    </w:t>
      </w:r>
      <w:r>
        <w:t xml:space="preserve">   partners    </w:t>
      </w:r>
      <w:r>
        <w:t xml:space="preserve">   family    </w:t>
      </w:r>
      <w:r>
        <w:t xml:space="preserve">   countries    </w:t>
      </w:r>
      <w:r>
        <w:t xml:space="preserve">   foster care    </w:t>
      </w:r>
      <w:r>
        <w:t xml:space="preserve">   laws    </w:t>
      </w:r>
      <w:r>
        <w:t xml:space="preserve">   united states    </w:t>
      </w:r>
      <w:r>
        <w:t xml:space="preserve">   parents    </w:t>
      </w:r>
      <w:r>
        <w:t xml:space="preserve">   children    </w:t>
      </w:r>
      <w:r>
        <w:t xml:space="preserve">   marriage    </w:t>
      </w:r>
      <w:r>
        <w:t xml:space="preserve">   couples    </w:t>
      </w:r>
      <w:r>
        <w:t xml:space="preserve">   adoption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Same-sex parenting word search</dc:title>
  <dcterms:created xsi:type="dcterms:W3CDTF">2021-10-11T16:00:05Z</dcterms:created>
  <dcterms:modified xsi:type="dcterms:W3CDTF">2021-10-11T16:00:05Z</dcterms:modified>
</cp:coreProperties>
</file>