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Samestelling, manlik en vroulik, Voorvoegsels en Agtervoegsels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inspector in afrikaans?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 die agtervoegsels vir siek?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manlik vorm van ‘n tante?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die teenoorgestelde van ouma?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Mors + 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Gee die Engels Woord vir ‘n orrelis?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 + sorg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die samestelling dat is aartappel in basisvorm? Se ja of 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die voorvoegsel van Soek?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die samestellings: Druif+sap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die vroulik van ‘n eggenoot?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die Engels Woord vir keiserin?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‘n godin in engels?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beteken Trou in engels?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Samestelling, manlik en vroulik, Voorvoegsels en Agtervoegsels</dc:title>
  <dcterms:created xsi:type="dcterms:W3CDTF">2021-10-11T16:01:45Z</dcterms:created>
  <dcterms:modified xsi:type="dcterms:W3CDTF">2021-10-11T16:01:45Z</dcterms:modified>
</cp:coreProperties>
</file>