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Samestellings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Easterly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from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druif + sap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 jou ... met "Liewe Pa"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Saans, om sewe-uur is dit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prinses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knoop + gat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Samestellings Woordeskat</dc:title>
  <dcterms:created xsi:type="dcterms:W3CDTF">2021-10-11T16:01:15Z</dcterms:created>
  <dcterms:modified xsi:type="dcterms:W3CDTF">2021-10-11T16:01:15Z</dcterms:modified>
</cp:coreProperties>
</file>