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Samhain Dark Deity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Greek deities that avenge blood killings; also called the Erinyes.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River in the Greek underworld; also a goddess of the same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Both the name of a primordial Greek god and a place in the underworld where souls are judged.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Greek goddess of strife and discord; daughter of 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Greek snake-haired goddess who can turn people to 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Hindu goddess who wears a garland of human heads; Shiva is her consort.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Roman name of the Greek god who rules the underworld.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Haitian Vodou he is the loa of the dead. Baron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Japanese goddess of death who was trapped in the underworld by her husband.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‘hound of hell’ who has multiple heads.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Gaelic ‘hag’ whose fights Brigid each year and can turn to 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Native American messenger and personification of death often depicted as an owl.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Egyptian god whose weighs one’s heart after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Primordial Greek goddess/personification of the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queen of the underworld, whether she likes it or not. Pomegranate fan.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Greek triple goddess associated with witchcraft.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Sumerian goddess of love, sex, and war. Her sister is the queen of the underworld.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Irish goddess associated with crows.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Egyptian god of the afterlife who has the head of a jackal.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Norse god who rules over the underworld.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Samhain Dark Deity Crossword Puzzle</dc:title>
  <dcterms:created xsi:type="dcterms:W3CDTF">2021-10-11T16:00:44Z</dcterms:created>
  <dcterms:modified xsi:type="dcterms:W3CDTF">2021-10-11T16:00:44Z</dcterms:modified>
</cp:coreProperties>
</file>