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Sammy Crunch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Jackson's favorite color( look at the cereal box)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born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Samuel does this for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Samuel attended school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Mr. Jackson was involved in this during his junior year of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best cereal on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helped Mr. Samuel L. Jackson get through his drug and alcohol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receive one of these if you are a good actor/actress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Sammy Crunch Crossword</dc:title>
  <dcterms:created xsi:type="dcterms:W3CDTF">2021-10-11T16:01:17Z</dcterms:created>
  <dcterms:modified xsi:type="dcterms:W3CDTF">2021-10-11T16:01:17Z</dcterms:modified>
</cp:coreProperties>
</file>