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Sammy Davis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DEAN MARTIN    </w:t>
      </w:r>
      <w:r>
        <w:t xml:space="preserve">   FRANK SINATRA    </w:t>
      </w:r>
      <w:r>
        <w:t xml:space="preserve">   3 YEARS OLD    </w:t>
      </w:r>
      <w:r>
        <w:t xml:space="preserve">   LAS VEGAS    </w:t>
      </w:r>
      <w:r>
        <w:t xml:space="preserve">   MIAMI BEACH    </w:t>
      </w:r>
      <w:r>
        <w:t xml:space="preserve">   RACIAL SEGREGATION    </w:t>
      </w:r>
      <w:r>
        <w:t xml:space="preserve">   SERGEANTS 3    </w:t>
      </w:r>
      <w:r>
        <w:t xml:space="preserve">   OCEAN'S 11    </w:t>
      </w:r>
      <w:r>
        <w:t xml:space="preserve">   THE RAT PACK    </w:t>
      </w:r>
      <w:r>
        <w:t xml:space="preserve">   CALIFORNIA    </w:t>
      </w:r>
      <w:r>
        <w:t xml:space="preserve">   BEVERLY HILLS    </w:t>
      </w:r>
      <w:r>
        <w:t xml:space="preserve">   NEW YORK CITY    </w:t>
      </w:r>
      <w:r>
        <w:t xml:space="preserve">   NEIGHBORHOOD    </w:t>
      </w:r>
      <w:r>
        <w:t xml:space="preserve">   HARLEM    </w:t>
      </w:r>
      <w:r>
        <w:t xml:space="preserve">   THROAT CANCER    </w:t>
      </w:r>
      <w:r>
        <w:t xml:space="preserve">   SINGER    </w:t>
      </w:r>
      <w:r>
        <w:t xml:space="preserve">   DANCER    </w:t>
      </w:r>
      <w:r>
        <w:t xml:space="preserve">   COMEDIAN    </w:t>
      </w:r>
      <w:r>
        <w:t xml:space="preserve">   TELEVISION ACTOR    </w:t>
      </w:r>
      <w:r>
        <w:t xml:space="preserve">   THEATER ACTOR    </w:t>
      </w:r>
      <w:r>
        <w:t xml:space="preserve">   FILM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Davis O's</dc:title>
  <dcterms:created xsi:type="dcterms:W3CDTF">2021-10-11T16:00:26Z</dcterms:created>
  <dcterms:modified xsi:type="dcterms:W3CDTF">2021-10-11T16:00:26Z</dcterms:modified>
</cp:coreProperties>
</file>