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Sammy Keyes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Trash Bin    </w:t>
      </w:r>
      <w:r>
        <w:t xml:space="preserve">   Grams    </w:t>
      </w:r>
      <w:r>
        <w:t xml:space="preserve">   Bulldog    </w:t>
      </w:r>
      <w:r>
        <w:t xml:space="preserve">   Cats    </w:t>
      </w:r>
      <w:r>
        <w:t xml:space="preserve">   El Gato    </w:t>
      </w:r>
      <w:r>
        <w:t xml:space="preserve">   Lucky Horseshoe    </w:t>
      </w:r>
      <w:r>
        <w:t xml:space="preserve">   Miss Kitty    </w:t>
      </w:r>
      <w:r>
        <w:t xml:space="preserve">   Mystery    </w:t>
      </w:r>
      <w:r>
        <w:t xml:space="preserve">   Pyscho Kitty Queen    </w:t>
      </w:r>
      <w:r>
        <w:t xml:space="preserve">   Sammy Keyes    </w:t>
      </w:r>
      <w:r>
        <w:t xml:space="preserve">   Slammin' Dave's    </w:t>
      </w:r>
      <w:r>
        <w:t xml:space="preserve">   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 Keyes</dc:title>
  <dcterms:created xsi:type="dcterms:W3CDTF">2021-10-11T16:00:29Z</dcterms:created>
  <dcterms:modified xsi:type="dcterms:W3CDTF">2021-10-11T16:00:29Z</dcterms:modified>
</cp:coreProperties>
</file>