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Sammy Rambles Word Scramble</w:t>
      </w:r>
    </w:p>
    <w:p>
      <w:pPr>
        <w:pStyle w:val="Questions"/>
      </w:pPr>
      <w:r>
        <w:t xml:space="preserve">1. AYMSM BELSRAM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XEIDI ENADE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UDARSI HUPYMR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KRLALYNI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ASHPE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AAGRADMS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ORANDG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GEG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LNGTOIAF IRCUCS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LNAGLBRADO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Sammy Rambles Word Scramble</dc:title>
  <dcterms:created xsi:type="dcterms:W3CDTF">2021-10-11T16:01:22Z</dcterms:created>
  <dcterms:modified xsi:type="dcterms:W3CDTF">2021-10-11T16:01:22Z</dcterms:modified>
</cp:coreProperties>
</file>