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Sammy S Vocab Contract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sacred or holy place; refuge or protection from capture or punishment; a place of refuge or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high in rank, power, character, or quality; to fill with pride, joy, or noble feeling; to praise,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copy, close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sudden, violent upward movement; great disorder or radical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loyalty or obligation owed to a government, nation, or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Selfishly ambitious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obtain by violence, misuse of authority, or threats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stay away from doing something from one's own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unite; to confine elements into a unified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do a favor or service for, help out; to provide for, supply with; to have space for; to make fit or suitable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preserve, honor, or celebrate the memory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Humbly obedient; tending to give in to authority, obeying without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Strained or improbable (in the sense of not being logical or believable), going far a field from a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change completely in appearance or form; to make into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count; to name one by one,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count out; to keep score; to make entries for reckoning; to correspond or agree; a total or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Answering or replying; reacting readily to requests, suggestions, etc.; showing interest and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attach, add, or tack on as a supplement or extra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Depressed,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whose job it is to assign work to others; one who uses his or her power to make people work very hard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Sammy S Vocab Contract</dc:title>
  <dcterms:created xsi:type="dcterms:W3CDTF">2021-10-11T16:01:01Z</dcterms:created>
  <dcterms:modified xsi:type="dcterms:W3CDTF">2021-10-11T16:01:01Z</dcterms:modified>
</cp:coreProperties>
</file>